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FE" w:rsidRPr="00B56CE1" w:rsidRDefault="00075EDE" w:rsidP="009F4CC7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075ED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89535</wp:posOffset>
            </wp:positionV>
            <wp:extent cx="885825" cy="885825"/>
            <wp:effectExtent l="0" t="0" r="9525" b="9525"/>
            <wp:wrapNone/>
            <wp:docPr id="2" name="Picture 2" descr="E:\THCS NÂM N'ĐIR\BIỂU MẪU\logo trườ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HCS NÂM N'ĐIR\BIỂU MẪU\logo trườ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6E8" w:rsidRPr="00B56CE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546735</wp:posOffset>
                </wp:positionV>
                <wp:extent cx="21526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D3F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45pt,43.05pt" to="310.9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" strokecolor="black [3040]"/>
            </w:pict>
          </mc:Fallback>
        </mc:AlternateContent>
      </w:r>
      <w:r w:rsidR="00DB5732" w:rsidRPr="00B56CE1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  <w:r w:rsidR="00DB5732" w:rsidRPr="00B56CE1">
        <w:rPr>
          <w:rFonts w:ascii="Times New Roman" w:hAnsi="Times New Roman" w:cs="Times New Roman"/>
          <w:b/>
          <w:sz w:val="24"/>
          <w:szCs w:val="24"/>
        </w:rPr>
        <w:br/>
        <w:t>Độc lập - Tự do - Hạnh phúc</w:t>
      </w:r>
      <w:r w:rsidR="00DB5732" w:rsidRPr="00B56CE1">
        <w:rPr>
          <w:rFonts w:ascii="Times New Roman" w:hAnsi="Times New Roman" w:cs="Times New Roman"/>
          <w:b/>
          <w:sz w:val="24"/>
          <w:szCs w:val="24"/>
        </w:rPr>
        <w:br/>
      </w:r>
      <w:r w:rsidR="00DB5732" w:rsidRPr="00B56CE1">
        <w:rPr>
          <w:rFonts w:ascii="Times New Roman" w:hAnsi="Times New Roman" w:cs="Times New Roman"/>
          <w:b/>
          <w:sz w:val="24"/>
          <w:szCs w:val="24"/>
        </w:rPr>
        <w:br/>
        <w:t>ĐƠN ĐĂNG KÝ TUYỂN SINH</w:t>
      </w:r>
      <w:r w:rsidR="00DB5732" w:rsidRPr="00B56CE1">
        <w:rPr>
          <w:rFonts w:ascii="Times New Roman" w:hAnsi="Times New Roman" w:cs="Times New Roman"/>
          <w:b/>
          <w:sz w:val="24"/>
          <w:szCs w:val="24"/>
        </w:rPr>
        <w:br/>
        <w:t>Năm học 2026 – 2027</w:t>
      </w:r>
    </w:p>
    <w:p w:rsidR="003B51FE" w:rsidRPr="00B56CE1" w:rsidRDefault="00DB5732" w:rsidP="009F4CC7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br/>
        <w:t>Kính gửi: Hội đồng tuyển sinh Trường THCS N</w:t>
      </w:r>
      <w:r w:rsidR="009F4CC7" w:rsidRPr="00B56CE1">
        <w:rPr>
          <w:rFonts w:ascii="Times New Roman" w:hAnsi="Times New Roman" w:cs="Times New Roman"/>
          <w:sz w:val="24"/>
          <w:szCs w:val="24"/>
        </w:rPr>
        <w:t>â</w:t>
      </w:r>
      <w:r w:rsidRPr="00B56CE1">
        <w:rPr>
          <w:rFonts w:ascii="Times New Roman" w:hAnsi="Times New Roman" w:cs="Times New Roman"/>
          <w:sz w:val="24"/>
          <w:szCs w:val="24"/>
        </w:rPr>
        <w:t>m N'Đir</w:t>
      </w:r>
      <w:r w:rsidR="00075EDE">
        <w:rPr>
          <w:rFonts w:ascii="Times New Roman" w:hAnsi="Times New Roman" w:cs="Times New Roman"/>
          <w:sz w:val="24"/>
          <w:szCs w:val="24"/>
        </w:rPr>
        <w:t>.</w:t>
      </w:r>
    </w:p>
    <w:p w:rsidR="003B51FE" w:rsidRPr="00B56CE1" w:rsidRDefault="00DB5732" w:rsidP="00B23127">
      <w:pPr>
        <w:pStyle w:val="Heading2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I. THÔNG TIN HỌC SINH</w:t>
      </w:r>
    </w:p>
    <w:p w:rsidR="009F4CC7" w:rsidRPr="00B56CE1" w:rsidRDefault="00DB5732" w:rsidP="00B231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Họ và tên học sinh: ..............................................................</w:t>
      </w:r>
      <w:r w:rsidR="009F4CC7" w:rsidRPr="00B56CE1">
        <w:rPr>
          <w:rFonts w:ascii="Times New Roman" w:hAnsi="Times New Roman" w:cs="Times New Roman"/>
          <w:sz w:val="24"/>
          <w:szCs w:val="24"/>
        </w:rPr>
        <w:t xml:space="preserve"> Ngày sinh: ...../......../20…</w:t>
      </w:r>
    </w:p>
    <w:p w:rsidR="003B51FE" w:rsidRPr="00B56CE1" w:rsidRDefault="00DB5732" w:rsidP="00B231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Số định danh cá nhân/CCCD: .............................................</w:t>
      </w:r>
      <w:r w:rsidR="009F4CC7" w:rsidRPr="00B56CE1">
        <w:rPr>
          <w:rFonts w:ascii="Times New Roman" w:hAnsi="Times New Roman" w:cs="Times New Roman"/>
          <w:sz w:val="24"/>
          <w:szCs w:val="24"/>
        </w:rPr>
        <w:t xml:space="preserve"> Ngày cấp: ...../......../20…</w:t>
      </w:r>
    </w:p>
    <w:p w:rsidR="003B51FE" w:rsidRPr="00B56CE1" w:rsidRDefault="00DB5732" w:rsidP="00B231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Nơi sinh</w:t>
      </w:r>
      <w:r w:rsidR="009F4CC7" w:rsidRPr="00B56CE1">
        <w:rPr>
          <w:rFonts w:ascii="Times New Roman" w:hAnsi="Times New Roman" w:cs="Times New Roman"/>
          <w:sz w:val="24"/>
          <w:szCs w:val="24"/>
        </w:rPr>
        <w:t xml:space="preserve"> (Ghi xã, tỉnh sau sát nhập): </w:t>
      </w:r>
      <w:r w:rsidR="00A816E8" w:rsidRPr="00B56CE1">
        <w:rPr>
          <w:rFonts w:ascii="Times New Roman" w:hAnsi="Times New Roman" w:cs="Times New Roman"/>
          <w:sz w:val="24"/>
          <w:szCs w:val="24"/>
        </w:rPr>
        <w:t xml:space="preserve"> </w:t>
      </w:r>
      <w:r w:rsidR="009F4CC7" w:rsidRPr="00B56CE1">
        <w:rPr>
          <w:rFonts w:ascii="Times New Roman" w:hAnsi="Times New Roman" w:cs="Times New Roman"/>
          <w:sz w:val="24"/>
          <w:szCs w:val="24"/>
        </w:rPr>
        <w:t>Xã</w:t>
      </w:r>
      <w:r w:rsidRPr="00B56CE1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9F4CC7" w:rsidRPr="00B56CE1">
        <w:rPr>
          <w:rFonts w:ascii="Times New Roman" w:hAnsi="Times New Roman" w:cs="Times New Roman"/>
          <w:sz w:val="24"/>
          <w:szCs w:val="24"/>
        </w:rPr>
        <w:t xml:space="preserve"> Tỉnh </w:t>
      </w:r>
      <w:r w:rsidRPr="00B56CE1">
        <w:rPr>
          <w:rFonts w:ascii="Times New Roman" w:hAnsi="Times New Roman" w:cs="Times New Roman"/>
          <w:sz w:val="24"/>
          <w:szCs w:val="24"/>
        </w:rPr>
        <w:t>...................</w:t>
      </w:r>
      <w:r w:rsidR="003B2274">
        <w:rPr>
          <w:rFonts w:ascii="Times New Roman" w:hAnsi="Times New Roman" w:cs="Times New Roman"/>
          <w:sz w:val="24"/>
          <w:szCs w:val="24"/>
        </w:rPr>
        <w:t>..</w:t>
      </w:r>
      <w:r w:rsidRPr="00B56CE1">
        <w:rPr>
          <w:rFonts w:ascii="Times New Roman" w:hAnsi="Times New Roman" w:cs="Times New Roman"/>
          <w:sz w:val="24"/>
          <w:szCs w:val="24"/>
        </w:rPr>
        <w:t>..</w:t>
      </w:r>
      <w:r w:rsidR="000B5AC1">
        <w:rPr>
          <w:rFonts w:ascii="Times New Roman" w:hAnsi="Times New Roman" w:cs="Times New Roman"/>
          <w:sz w:val="24"/>
          <w:szCs w:val="24"/>
        </w:rPr>
        <w:t>.</w:t>
      </w:r>
      <w:r w:rsidRPr="00B56CE1">
        <w:rPr>
          <w:rFonts w:ascii="Times New Roman" w:hAnsi="Times New Roman" w:cs="Times New Roman"/>
          <w:sz w:val="24"/>
          <w:szCs w:val="24"/>
        </w:rPr>
        <w:t>............</w:t>
      </w:r>
    </w:p>
    <w:p w:rsidR="003B51FE" w:rsidRPr="00B56CE1" w:rsidRDefault="00DB5732" w:rsidP="00B231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Quê quán</w:t>
      </w:r>
      <w:r w:rsidR="009F4CC7" w:rsidRPr="00B56CE1">
        <w:rPr>
          <w:rFonts w:ascii="Times New Roman" w:hAnsi="Times New Roman" w:cs="Times New Roman"/>
          <w:sz w:val="24"/>
          <w:szCs w:val="24"/>
        </w:rPr>
        <w:t xml:space="preserve"> (Ghi xã, tỉnh sau sát nhập): Xã........................................ Tỉnh ........</w:t>
      </w:r>
      <w:r w:rsidR="003B2274">
        <w:rPr>
          <w:rFonts w:ascii="Times New Roman" w:hAnsi="Times New Roman" w:cs="Times New Roman"/>
          <w:sz w:val="24"/>
          <w:szCs w:val="24"/>
        </w:rPr>
        <w:t>.</w:t>
      </w:r>
      <w:r w:rsidR="009F4CC7" w:rsidRPr="00B56CE1">
        <w:rPr>
          <w:rFonts w:ascii="Times New Roman" w:hAnsi="Times New Roman" w:cs="Times New Roman"/>
          <w:sz w:val="24"/>
          <w:szCs w:val="24"/>
        </w:rPr>
        <w:t>.........................</w:t>
      </w:r>
      <w:r w:rsidR="000B5AC1">
        <w:rPr>
          <w:rFonts w:ascii="Times New Roman" w:hAnsi="Times New Roman" w:cs="Times New Roman"/>
          <w:sz w:val="24"/>
          <w:szCs w:val="24"/>
        </w:rPr>
        <w:t>.</w:t>
      </w:r>
    </w:p>
    <w:p w:rsidR="000B5AC1" w:rsidRPr="00B56CE1" w:rsidRDefault="000B5AC1" w:rsidP="00B231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Nơi ở hiện nay:</w:t>
      </w:r>
      <w:r w:rsidR="007A7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Thôn …………………</w:t>
      </w:r>
      <w:r w:rsidRPr="00B56CE1">
        <w:rPr>
          <w:rFonts w:ascii="Times New Roman" w:hAnsi="Times New Roman" w:cs="Times New Roman"/>
          <w:sz w:val="24"/>
          <w:szCs w:val="24"/>
        </w:rPr>
        <w:t>Xã........................................ Tỉnh .................................</w:t>
      </w:r>
    </w:p>
    <w:p w:rsidR="003B51FE" w:rsidRPr="00B56CE1" w:rsidRDefault="00DB5732" w:rsidP="00B231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Chiều cao: ............ cm</w:t>
      </w:r>
      <w:r w:rsidR="009F4CC7" w:rsidRPr="00B56CE1">
        <w:rPr>
          <w:rFonts w:ascii="Times New Roman" w:hAnsi="Times New Roman" w:cs="Times New Roman"/>
          <w:sz w:val="24"/>
          <w:szCs w:val="24"/>
        </w:rPr>
        <w:tab/>
      </w:r>
      <w:r w:rsidRPr="00B56CE1">
        <w:rPr>
          <w:rFonts w:ascii="Times New Roman" w:hAnsi="Times New Roman" w:cs="Times New Roman"/>
          <w:sz w:val="24"/>
          <w:szCs w:val="24"/>
        </w:rPr>
        <w:t>Cân nặng: ............ kg</w:t>
      </w:r>
    </w:p>
    <w:p w:rsidR="003B51FE" w:rsidRPr="00B56CE1" w:rsidRDefault="00DB5732" w:rsidP="00B23127">
      <w:pPr>
        <w:tabs>
          <w:tab w:val="left" w:leader="dot" w:pos="9072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Sở thích: ..........................................................................</w:t>
      </w:r>
      <w:r w:rsidR="009F4CC7" w:rsidRPr="00B56CE1">
        <w:rPr>
          <w:rFonts w:ascii="Times New Roman" w:hAnsi="Times New Roman" w:cs="Times New Roman"/>
          <w:sz w:val="24"/>
          <w:szCs w:val="24"/>
        </w:rPr>
        <w:tab/>
      </w:r>
    </w:p>
    <w:p w:rsidR="009F4CC7" w:rsidRPr="00B56CE1" w:rsidRDefault="009F4CC7" w:rsidP="00B23127">
      <w:pPr>
        <w:tabs>
          <w:tab w:val="left" w:leader="dot" w:pos="9072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Bệnh bẩm sinh (nếu có):</w:t>
      </w:r>
      <w:r w:rsidRPr="00B56CE1">
        <w:rPr>
          <w:rFonts w:ascii="Times New Roman" w:hAnsi="Times New Roman" w:cs="Times New Roman"/>
          <w:sz w:val="24"/>
          <w:szCs w:val="24"/>
        </w:rPr>
        <w:tab/>
      </w:r>
    </w:p>
    <w:p w:rsidR="00A33063" w:rsidRPr="00B56CE1" w:rsidRDefault="00A33063" w:rsidP="00A33063">
      <w:pPr>
        <w:tabs>
          <w:tab w:val="left" w:leader="dot" w:pos="9072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Thuộc diện chính sách</w:t>
      </w:r>
      <w:r w:rsidR="00390FFA">
        <w:rPr>
          <w:rFonts w:ascii="Times New Roman" w:hAnsi="Times New Roman" w:cs="Times New Roman"/>
          <w:sz w:val="24"/>
          <w:szCs w:val="24"/>
        </w:rPr>
        <w:t xml:space="preserve"> (nghèo, cận nghèo…)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51FE" w:rsidRDefault="00DB5732" w:rsidP="00B231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Điểm môn Toán cuối năm lớp 5: ................</w:t>
      </w:r>
      <w:r w:rsidR="00A816E8" w:rsidRPr="00B56CE1">
        <w:rPr>
          <w:rFonts w:ascii="Times New Roman" w:hAnsi="Times New Roman" w:cs="Times New Roman"/>
          <w:sz w:val="24"/>
          <w:szCs w:val="24"/>
        </w:rPr>
        <w:tab/>
      </w:r>
      <w:r w:rsidRPr="00B56CE1">
        <w:rPr>
          <w:rFonts w:ascii="Times New Roman" w:hAnsi="Times New Roman" w:cs="Times New Roman"/>
          <w:sz w:val="24"/>
          <w:szCs w:val="24"/>
        </w:rPr>
        <w:t>Điểm môn Tiếng Việt cuối năm lớp 5: ................</w:t>
      </w:r>
    </w:p>
    <w:p w:rsidR="000B5AC1" w:rsidRPr="00B56CE1" w:rsidRDefault="000B5AC1" w:rsidP="00B23127">
      <w:pPr>
        <w:tabs>
          <w:tab w:val="left" w:leader="dot" w:pos="9072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Đã hoàn thành chương trình tiểu học tại trường: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51FE" w:rsidRPr="00B56CE1" w:rsidRDefault="00DB5732" w:rsidP="00B23127">
      <w:pPr>
        <w:pStyle w:val="Heading2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II. THÔNG TIN CHA HỌC SINH</w:t>
      </w:r>
    </w:p>
    <w:p w:rsidR="003B51FE" w:rsidRPr="00B56CE1" w:rsidRDefault="00DB5732" w:rsidP="00B231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Họ và tên cha: ........................................................</w:t>
      </w:r>
      <w:r w:rsidR="00A816E8" w:rsidRPr="00B56CE1">
        <w:rPr>
          <w:rFonts w:ascii="Times New Roman" w:hAnsi="Times New Roman" w:cs="Times New Roman"/>
          <w:sz w:val="24"/>
          <w:szCs w:val="24"/>
        </w:rPr>
        <w:t xml:space="preserve"> Ngày sinh: ...../......../20…</w:t>
      </w:r>
    </w:p>
    <w:p w:rsidR="00A816E8" w:rsidRPr="00B56CE1" w:rsidRDefault="00DB5732" w:rsidP="00B231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Số CCCD: ..............................................................</w:t>
      </w:r>
      <w:r w:rsidR="00A816E8" w:rsidRPr="00B56CE1">
        <w:rPr>
          <w:rFonts w:ascii="Times New Roman" w:hAnsi="Times New Roman" w:cs="Times New Roman"/>
          <w:sz w:val="24"/>
          <w:szCs w:val="24"/>
        </w:rPr>
        <w:t xml:space="preserve"> </w:t>
      </w:r>
      <w:r w:rsidRPr="00B56CE1">
        <w:rPr>
          <w:rFonts w:ascii="Times New Roman" w:hAnsi="Times New Roman" w:cs="Times New Roman"/>
          <w:sz w:val="24"/>
          <w:szCs w:val="24"/>
        </w:rPr>
        <w:t>Dân tộc: .................................................</w:t>
      </w:r>
      <w:r w:rsidR="00A816E8" w:rsidRPr="00B56CE1">
        <w:rPr>
          <w:rFonts w:ascii="Times New Roman" w:hAnsi="Times New Roman" w:cs="Times New Roman"/>
          <w:sz w:val="24"/>
          <w:szCs w:val="24"/>
        </w:rPr>
        <w:t xml:space="preserve">.... </w:t>
      </w:r>
    </w:p>
    <w:p w:rsidR="003B51FE" w:rsidRPr="00B56CE1" w:rsidRDefault="00DB5732" w:rsidP="00B231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Nghề nghiệp: .........................................................</w:t>
      </w:r>
      <w:r w:rsidR="00A816E8" w:rsidRPr="00B56CE1">
        <w:rPr>
          <w:rFonts w:ascii="Times New Roman" w:hAnsi="Times New Roman" w:cs="Times New Roman"/>
          <w:sz w:val="24"/>
          <w:szCs w:val="24"/>
        </w:rPr>
        <w:t xml:space="preserve"> SĐT</w:t>
      </w:r>
      <w:r w:rsidRPr="00B56CE1">
        <w:rPr>
          <w:rFonts w:ascii="Times New Roman" w:hAnsi="Times New Roman" w:cs="Times New Roman"/>
          <w:sz w:val="24"/>
          <w:szCs w:val="24"/>
        </w:rPr>
        <w:t xml:space="preserve"> liên hệ: .................</w:t>
      </w:r>
      <w:r w:rsidR="00A816E8" w:rsidRPr="00B56CE1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3B51FE" w:rsidRPr="00B56CE1" w:rsidRDefault="00DB5732" w:rsidP="00B23127">
      <w:pPr>
        <w:pStyle w:val="Heading2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III. THÔNG TIN MẸ HỌC SINH</w:t>
      </w:r>
    </w:p>
    <w:p w:rsidR="00A816E8" w:rsidRPr="00B56CE1" w:rsidRDefault="00A816E8" w:rsidP="00B231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Họ và tên cha: ........................................................ Ngày sinh: ...../......../20…</w:t>
      </w:r>
    </w:p>
    <w:p w:rsidR="00A816E8" w:rsidRPr="00B56CE1" w:rsidRDefault="00A816E8" w:rsidP="00B231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 xml:space="preserve">Số CCCD: .............................................................. Dân tộc: ..................................................... </w:t>
      </w:r>
    </w:p>
    <w:p w:rsidR="00A816E8" w:rsidRPr="00B56CE1" w:rsidRDefault="00A816E8" w:rsidP="00B2312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Nghề nghiệp: ......................................................... SĐT liên hệ: ...............................................</w:t>
      </w:r>
    </w:p>
    <w:p w:rsidR="003B51FE" w:rsidRPr="00B56CE1" w:rsidRDefault="00DB5732" w:rsidP="00B23127">
      <w:pPr>
        <w:pStyle w:val="Heading2"/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IV. CAM KẾT</w:t>
      </w:r>
    </w:p>
    <w:p w:rsidR="00A816E8" w:rsidRPr="00B56CE1" w:rsidRDefault="00DB5732" w:rsidP="00B2312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 xml:space="preserve">Tôi xin cam đoan những thông tin kê khai trên là đúng sự thật. Nếu có sai sót, tôi xin hoàn </w:t>
      </w:r>
      <w:r w:rsidR="00A816E8" w:rsidRPr="00B56CE1">
        <w:rPr>
          <w:rFonts w:ascii="Times New Roman" w:hAnsi="Times New Roman" w:cs="Times New Roman"/>
          <w:sz w:val="24"/>
          <w:szCs w:val="24"/>
        </w:rPr>
        <w:t>t</w:t>
      </w:r>
      <w:r w:rsidRPr="00B56CE1">
        <w:rPr>
          <w:rFonts w:ascii="Times New Roman" w:hAnsi="Times New Roman" w:cs="Times New Roman"/>
          <w:sz w:val="24"/>
          <w:szCs w:val="24"/>
        </w:rPr>
        <w:t>oàn chịu trách nhiệm trước nhà trường và các cơ quan có thẩm quyền.</w:t>
      </w:r>
    </w:p>
    <w:p w:rsidR="00A816E8" w:rsidRPr="00B56CE1" w:rsidRDefault="00DB5732" w:rsidP="00B2312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Kính đề nghị Hội đồng tuyển sinh xem xét tiếp nhận hồ sơ đăng ký tuyển sinh cho học sinh nêu trên.</w:t>
      </w:r>
    </w:p>
    <w:p w:rsidR="003B51FE" w:rsidRPr="00B56CE1" w:rsidRDefault="00A816E8" w:rsidP="00A4141F">
      <w:pPr>
        <w:spacing w:before="120"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56CE1">
        <w:rPr>
          <w:rFonts w:ascii="Times New Roman" w:hAnsi="Times New Roman" w:cs="Times New Roman"/>
          <w:i/>
          <w:sz w:val="24"/>
          <w:szCs w:val="24"/>
        </w:rPr>
        <w:t>Nâm Nung,</w:t>
      </w:r>
      <w:r w:rsidR="00DB5732" w:rsidRPr="00B56CE1">
        <w:rPr>
          <w:rFonts w:ascii="Times New Roman" w:hAnsi="Times New Roman" w:cs="Times New Roman"/>
          <w:i/>
          <w:sz w:val="24"/>
          <w:szCs w:val="24"/>
        </w:rPr>
        <w:t xml:space="preserve"> ngày ...... tháng ...... năm 2026</w:t>
      </w:r>
    </w:p>
    <w:p w:rsidR="00A816E8" w:rsidRPr="00B56CE1" w:rsidRDefault="00DB5732" w:rsidP="00A4141F">
      <w:pPr>
        <w:spacing w:before="120" w:after="0" w:line="240" w:lineRule="auto"/>
        <w:ind w:left="1843" w:firstLine="3260"/>
        <w:jc w:val="center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Người làm đơn</w:t>
      </w:r>
    </w:p>
    <w:p w:rsidR="00B56CE1" w:rsidRDefault="00DB5732" w:rsidP="00A4141F">
      <w:pPr>
        <w:spacing w:before="120" w:after="0" w:line="240" w:lineRule="auto"/>
        <w:ind w:left="1843" w:firstLine="3260"/>
        <w:jc w:val="center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(Ký và ghi rõ họ tên)</w:t>
      </w:r>
    </w:p>
    <w:p w:rsidR="00B56CE1" w:rsidRDefault="00B56CE1" w:rsidP="00A816E8">
      <w:pPr>
        <w:spacing w:before="120" w:after="0"/>
        <w:ind w:left="1843" w:firstLine="3260"/>
        <w:jc w:val="center"/>
        <w:rPr>
          <w:rFonts w:ascii="Times New Roman" w:hAnsi="Times New Roman" w:cs="Times New Roman"/>
          <w:sz w:val="24"/>
          <w:szCs w:val="24"/>
        </w:rPr>
      </w:pPr>
    </w:p>
    <w:p w:rsidR="00B56CE1" w:rsidRDefault="00B56CE1" w:rsidP="00A816E8">
      <w:pPr>
        <w:spacing w:before="120" w:after="0"/>
        <w:ind w:left="1843" w:firstLine="32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51FE" w:rsidRPr="00B56CE1" w:rsidRDefault="00DB5732" w:rsidP="00A816E8">
      <w:pPr>
        <w:spacing w:before="120" w:after="0"/>
        <w:ind w:left="1843" w:firstLine="3260"/>
        <w:jc w:val="center"/>
        <w:rPr>
          <w:rFonts w:ascii="Times New Roman" w:hAnsi="Times New Roman" w:cs="Times New Roman"/>
          <w:sz w:val="24"/>
          <w:szCs w:val="24"/>
        </w:rPr>
      </w:pPr>
      <w:r w:rsidRPr="00B56CE1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sectPr w:rsidR="003B51FE" w:rsidRPr="00B56CE1" w:rsidSect="007D0C54">
      <w:pgSz w:w="11907" w:h="16840" w:code="9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5EDE"/>
    <w:rsid w:val="000B5AC1"/>
    <w:rsid w:val="0015074B"/>
    <w:rsid w:val="0029639D"/>
    <w:rsid w:val="00326F90"/>
    <w:rsid w:val="00390FFA"/>
    <w:rsid w:val="003B2274"/>
    <w:rsid w:val="003B51FE"/>
    <w:rsid w:val="006603D6"/>
    <w:rsid w:val="007A7A8D"/>
    <w:rsid w:val="007D0C54"/>
    <w:rsid w:val="009F4CC7"/>
    <w:rsid w:val="00A33063"/>
    <w:rsid w:val="00A4141F"/>
    <w:rsid w:val="00A816E8"/>
    <w:rsid w:val="00AA1D8D"/>
    <w:rsid w:val="00B23127"/>
    <w:rsid w:val="00B47730"/>
    <w:rsid w:val="00B56CE1"/>
    <w:rsid w:val="00CB0664"/>
    <w:rsid w:val="00DB573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35EC46"/>
  <w14:defaultImageDpi w14:val="300"/>
  <w15:docId w15:val="{5B08B4AF-0BC6-4279-8915-E88A2DF3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8EAAFC-EABA-4066-B8C4-665CD824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12</cp:revision>
  <cp:lastPrinted>2026-06-06T23:09:00Z</cp:lastPrinted>
  <dcterms:created xsi:type="dcterms:W3CDTF">2013-12-23T23:15:00Z</dcterms:created>
  <dcterms:modified xsi:type="dcterms:W3CDTF">2026-06-07T04:42:00Z</dcterms:modified>
  <cp:category/>
</cp:coreProperties>
</file>